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差不多两人的战争</w:t>
      </w:r>
    </w:p>
    <w:p>
      <w:r>
        <w:rPr>
          <w:rFonts w:ascii="宋体" w:hAnsi="宋体" w:eastAsia="宋体"/>
          <w:sz w:val="24"/>
        </w:rPr>
        <w:t>（意大利）哈米德·齐亚拉提著；张亦非译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6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差不多两人的战争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（意大利）哈米德·齐亚拉提著；张亦非译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本书出售、求购地址：https://www.jiaokey.com/book/detail/13946688.html</w:t>
      </w:r>
    </w:p>
    <w:p>
      <w:r>
        <w:t>更多相关图书推荐：https://www.jiaokey.com</w:t>
      </w:r>
    </w:p>
    <w:p>
      <w:r>
        <w:t>（意大利）哈米德·齐亚拉提著；张亦非译 其他作品：https://www.jiaokey.com/tag/（意大利）哈米德·齐亚拉提著；张亦非译.html</w:t>
      </w:r>
    </w:p>
    <w:p>
      <w:r>
        <w:t>上海:上海人民出版社,2016.03 出版图书：https://www.jiaokey.com/tag/上海:上海人民出版社,2016.03.html</w:t>
      </w:r>
    </w:p>
    <w:p>
      <w:r>
        <w:t>关键词搜索：https://www.jiaokey.com/tag/长篇小说-意大利-现代.html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