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书名：对颈椎病说NO</w:t>
      </w:r>
    </w:p>
    <w:p>
      <w:r>
        <w:t>作者：孙呈祥著</w:t>
      </w:r>
    </w:p>
    <w:p>
      <w:r>
        <w:t>出版社：广州:广东科技出版社,2016.02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对颈椎病说NO 评论地址：https://www.jiaokey.com/book/detail/13946687.html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