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书名：外交企业公共关系  一位外企公关总监18年公关笔记</w:t>
      </w:r>
    </w:p>
    <w:p>
      <w:r>
        <w:t>作者：蒲家彬著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总页数：219</w:t>
      </w:r>
    </w:p>
    <w:p>
      <w:r>
        <w:t>更多请访问教客网: www.jiaokey.com</w:t>
      </w:r>
    </w:p>
    <w:p>
      <w:r>
        <w:t>外交企业公共关系  一位外企公关总监18年公关笔记 评论地址：https://www.jiaokey.com/book/detail/13946684.html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