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文学新读馆  城市寻人电台</w:t>
      </w:r>
    </w:p>
    <w:p>
      <w:r>
        <w:rPr>
          <w:rFonts w:ascii="宋体" w:hAnsi="宋体" w:eastAsia="宋体"/>
          <w:sz w:val="24"/>
        </w:rPr>
        <w:t>（美国）丹尼尔·阿拉孔著；成云译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文学新读馆  城市寻人电台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（美国）丹尼尔·阿拉孔著；成云译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本书出售、求购地址：https://www.jiaokey.com/book/detail/13946672.html</w:t>
      </w:r>
    </w:p>
    <w:p>
      <w:r>
        <w:t>更多相关图书推荐：https://www.jiaokey.com</w:t>
      </w:r>
    </w:p>
    <w:p>
      <w:r>
        <w:t>（美国）丹尼尔·阿拉孔著；成云译 其他作品：https://www.jiaokey.com/tag/（美国）丹尼尔·阿拉孔著；成云译.html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关键词搜索：https://www.jiaokey.com/tag/文学新读馆  城市寻人电台.html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