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《菊花的幽香》三个版本及其戏剧改编</w:t>
      </w:r>
    </w:p>
    <w:p>
      <w:r>
        <w:rPr>
          <w:rFonts w:ascii="宋体" w:hAnsi="宋体" w:eastAsia="宋体"/>
          <w:sz w:val="24"/>
        </w:rPr>
        <w:t>（英）戴维·赫伯特·劳伦斯著；朱法荣译著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《菊花的幽香》三个版本及其戏剧改编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（英）戴维·赫伯特·劳伦斯著；朱法荣译著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本书出售、求购地址：https://www.jiaokey.com/book/detail/13946665.html</w:t>
      </w:r>
    </w:p>
    <w:p>
      <w:r>
        <w:t>更多相关图书推荐：https://www.jiaokey.com</w:t>
      </w:r>
    </w:p>
    <w:p>
      <w:r>
        <w:t>（英）戴维·赫伯特·劳伦斯著；朱法荣译著 其他作品：https://www.jiaokey.com/tag/（英）戴维·赫伯特·劳伦斯著；朱法荣译著.html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关键词搜索：https://www.jiaokey.com/tag/《菊花的幽香》三个版本及其戏剧改编.html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