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渠道激励  中国企业营销制胜的核心利器  第2版</w:t>
      </w:r>
    </w:p>
    <w:p>
      <w:r>
        <w:rPr>
          <w:rFonts w:ascii="宋体" w:hAnsi="宋体" w:eastAsia="宋体"/>
          <w:sz w:val="24"/>
        </w:rPr>
        <w:t>盛斌子，吴小林，冯海著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渠道激励  中国企业营销制胜的核心利器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盛斌子，吴小林，冯海著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本书出售、求购地址：https://www.jiaokey.com/book/detail/13946663.html</w:t>
      </w:r>
    </w:p>
    <w:p>
      <w:r>
        <w:t>更多相关图书推荐：https://www.jiaokey.com</w:t>
      </w:r>
    </w:p>
    <w:p>
      <w:r>
        <w:t>盛斌子，吴小林，冯海著 其他作品：https://www.jiaokey.com/tag/盛斌子，吴小林，冯海著.html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关键词搜索：https://www.jiaokey.com/tag/渠道激励  中国企业营销制胜的核心利器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