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谁谋杀了好莱坞  威廉姆·高德曼影评集</w:t>
      </w:r>
    </w:p>
    <w:p>
      <w:r>
        <w:rPr>
          <w:rFonts w:ascii="宋体" w:hAnsi="宋体" w:eastAsia="宋体"/>
          <w:sz w:val="24"/>
        </w:rPr>
        <w:t>（美）威廉姆·高德曼著；何超，胡浩译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谁谋杀了好莱坞  威廉姆·高德曼影评集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（美）威廉姆·高德曼著；何超，胡浩译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本书出售、求购地址：https://www.jiaokey.com/book/detail/13946654.html</w:t>
      </w:r>
    </w:p>
    <w:p>
      <w:r>
        <w:t>更多相关图书推荐：https://www.jiaokey.com</w:t>
      </w:r>
    </w:p>
    <w:p>
      <w:r>
        <w:t>（美）威廉姆·高德曼著；何超，胡浩译 其他作品：https://www.jiaokey.com/tag/（美）威廉姆·高德曼著；何超，胡浩译.html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关键词搜索：https://www.jiaokey.com/tag/谁谋杀了好莱坞  威廉姆·高德曼影评集.html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