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书名：读书为上  五百年图书发现史</w:t>
      </w:r>
    </w:p>
    <w:p>
      <w:r>
        <w:t>作者：（英）玛格丽特·威尔斯著；康慨译</w:t>
      </w:r>
    </w:p>
    <w:p>
      <w:r>
        <w:t>出版社：杭州:浙江大学出版社,2016.01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读书为上  五百年图书发现史 评论地址：https://www.jiaokey.com/book/detail/13946641.html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