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四分之三的香港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四分之三的香港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本书出售、求购地址：https://www.jiaokey.com/book/detail/13946634.html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关键词搜索：https://www.jiaokey.com/tag/四分之三的香港.html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