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1000个数学知识  无处不在的数学</w:t>
      </w:r>
    </w:p>
    <w:p>
      <w:r>
        <w:rPr>
          <w:rFonts w:ascii="宋体" w:hAnsi="宋体" w:eastAsia="宋体"/>
          <w:sz w:val="24"/>
        </w:rPr>
        <w:t>（美）帕得斯·巴尼斯著；谭艾菲译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1000个数学知识  无处不在的数学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（美）帕得斯·巴尼斯著；谭艾菲译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本书出售、求购地址：https://www.jiaokey.com/book/detail/13946633.html</w:t>
      </w:r>
    </w:p>
    <w:p>
      <w:r>
        <w:t>更多相关图书推荐：https://www.jiaokey.com</w:t>
      </w:r>
    </w:p>
    <w:p>
      <w:r>
        <w:t>（美）帕得斯·巴尼斯著；谭艾菲译 其他作品：https://www.jiaokey.com/tag/（美）帕得斯·巴尼斯著；谭艾菲译.html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关键词搜索：https://www.jiaokey.com/tag/1000个数学知识  无处不在的数学.html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