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如何说，青春期的孩子才肯听？</w:t>
      </w:r>
    </w:p>
    <w:p>
      <w:r>
        <w:rPr>
          <w:rFonts w:ascii="宋体" w:hAnsi="宋体" w:eastAsia="宋体"/>
          <w:sz w:val="24"/>
        </w:rPr>
        <w:t>（英）约翰·科尔曼著；李忠美译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如何说，青春期的孩子才肯听？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（英）约翰·科尔曼著；李忠美译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本书出售、求购地址：https://www.jiaokey.com/book/detail/13946630.html</w:t>
      </w:r>
    </w:p>
    <w:p>
      <w:r>
        <w:t>更多相关图书推荐：https://www.jiaokey.com</w:t>
      </w:r>
    </w:p>
    <w:p>
      <w:r>
        <w:t>（英）约翰·科尔曼著；李忠美译 其他作品：https://www.jiaokey.com/tag/（英）约翰·科尔曼著；李忠美译.html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关键词搜索：https://www.jiaokey.com/tag/如何说，青春期的孩子才肯听？.html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