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书名：荒野英雄  那些特立独行的龙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出版日期：2015.12</w:t>
      </w:r>
    </w:p>
    <w:p>
      <w:r>
        <w:t>总页数：121</w:t>
      </w:r>
    </w:p>
    <w:p>
      <w:r>
        <w:t>更多请访问教客网: www.jiaokey.com</w:t>
      </w:r>
    </w:p>
    <w:p>
      <w:r>
        <w:t>荒野英雄  那些特立独行的龙 评论地址：https://www.jiaokey.com/book/detail/13946621.html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