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书名：不倾城，不倾国，只倾我所有  宋代才子词传</w:t>
      </w:r>
    </w:p>
    <w:p>
      <w:r>
        <w:t>作者：吴韵汐著</w:t>
      </w:r>
    </w:p>
    <w:p>
      <w:r>
        <w:t>出版社：哈尔滨:哈尔滨出版社,2016.01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不倾城，不倾国，只倾我所有  宋代才子词传 评论地址：https://www.jiaokey.com/book/detail/13946605.html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