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书名：浙江省非物质文化遗产代表作丛书  文成太公祭</w:t>
      </w:r>
    </w:p>
    <w:p>
      <w:r>
        <w:t>作者：金兴盛总主编；蒋海波主编；林亦修，林小雯编</w:t>
      </w:r>
    </w:p>
    <w:p>
      <w:r>
        <w:t>出版社：杭州:浙江摄影出版社,2015.12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浙江省非物质文化遗产代表作丛书  文成太公祭 评论地址：https://www.jiaokey.com/book/detail/13946603.html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