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有些幸福，只能自己成全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有些幸福，只能自己成全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本书出售、求购地址：https://www.jiaokey.com/book/detail/13946600.html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关键词搜索：https://www.jiaokey.com/tag/有些幸福，只能自己成全.html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