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AngularJS高级编程</w:t>
      </w:r>
    </w:p>
    <w:p>
      <w:r>
        <w:rPr>
          <w:rFonts w:ascii="宋体" w:hAnsi="宋体" w:eastAsia="宋体"/>
          <w:sz w:val="24"/>
        </w:rPr>
        <w:t>（美）VALERI KARPOV，DIEGO NETTO著；王肖峰译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AngularJS高级编程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（美）VALERI KARPOV，DIEGO NETTO著；王肖峰译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本书出售、求购地址：https://www.jiaokey.com/book/detail/13946574.html</w:t>
      </w:r>
    </w:p>
    <w:p>
      <w:r>
        <w:t>更多相关图书推荐：https://www.jiaokey.com</w:t>
      </w:r>
    </w:p>
    <w:p>
      <w:r>
        <w:t>（美）VALERI KARPOV，DIEGO NETTO著；王肖峰译 其他作品：https://www.jiaokey.com/tag/（美）VALERI KARPOV，DIEGO NETTO著；王肖峰译.html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关键词搜索：https://www.jiaokey.com/tag/AngularJS高级编程.html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