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SPARK MLLIB机器学习  算法、源码及实战详解</w:t>
      </w:r>
    </w:p>
    <w:p>
      <w:r>
        <w:rPr>
          <w:rFonts w:ascii="宋体" w:hAnsi="宋体" w:eastAsia="宋体"/>
          <w:sz w:val="24"/>
        </w:rPr>
        <w:t>黄美灵著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SPARK MLLIB机器学习  算法、源码及实战详解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本书出售、求购地址：https://www.jiaokey.com/book/detail/13946558.html</w:t>
      </w:r>
    </w:p>
    <w:p>
      <w:r>
        <w:t>更多相关图书推荐：https://www.jiaokey.com</w:t>
      </w:r>
    </w:p>
    <w:p>
      <w:r>
        <w:t>黄美灵著 其他作品：https://www.jiaokey.com/tag/黄美灵著.html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关键词搜索：https://www.jiaokey.com/tag/SPARK MLLIB机器学习  算法、源码及实战详解.html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