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数据分析与决策技术丛书  R数据分析秘笈</w:t>
      </w:r>
    </w:p>
    <w:p>
      <w:r>
        <w:rPr>
          <w:rFonts w:ascii="宋体" w:hAnsi="宋体" w:eastAsia="宋体"/>
          <w:sz w:val="24"/>
        </w:rPr>
        <w:t>（美）维西瓦·维斯瓦纳坦，珊蒂·维斯瓦纳坦著；鱼翔译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数据分析与决策技术丛书  R数据分析秘笈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（美）维西瓦·维斯瓦纳坦，珊蒂·维斯瓦纳坦著；鱼翔译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本书出售、求购地址：https://www.jiaokey.com/book/detail/13946554.html</w:t>
      </w:r>
    </w:p>
    <w:p>
      <w:r>
        <w:t>更多相关图书推荐：https://www.jiaokey.com</w:t>
      </w:r>
    </w:p>
    <w:p>
      <w:r>
        <w:t>（美）维西瓦·维斯瓦纳坦，珊蒂·维斯瓦纳坦著；鱼翔译 其他作品：https://www.jiaokey.com/tag/（美）维西瓦·维斯瓦纳坦，珊蒂·维斯瓦纳坦著；鱼翔译.html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关键词搜索：https://www.jiaokey.com/tag/数据分析与决策技术丛书  R数据分析秘笈.html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