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书名：致恩师  庆祝徐中玉先生百岁华诞文集</w:t>
      </w:r>
    </w:p>
    <w:p>
      <w:r>
        <w:t>作者：华中师范大学1986级文艺学（现当代文艺理论）专业研究生编</w:t>
      </w:r>
    </w:p>
    <w:p>
      <w:r>
        <w:t>出版社：2013.11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致恩师  庆祝徐中玉先生百岁华诞文集 评论地址：https://www.jiaokey.com/book/detail/13946485.html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