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思想者增刊  历史真相和集体记忆  文化大革命四十周年国际学术研讨会文集</w:t>
      </w:r>
    </w:p>
    <w:p>
      <w:r>
        <w:rPr>
          <w:rFonts w:ascii="宋体" w:hAnsi="宋体" w:eastAsia="宋体"/>
          <w:sz w:val="24"/>
        </w:rPr>
        <w:t>文化大革命四十周年国际学术研讨会编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思想者增刊  历史真相和集体记忆  文化大革命四十周年国际学术研讨会文集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文化大革命四十周年国际学术研讨会编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香港金陵书社出版公司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本书出售、求购地址：https://www.jiaokey.com/book/detail/13946477.html</w:t>
      </w:r>
    </w:p>
    <w:p>
      <w:r>
        <w:t>更多相关图书推荐：https://www.jiaokey.com</w:t>
      </w:r>
    </w:p>
    <w:p>
      <w:r>
        <w:t>文化大革命四十周年国际学术研讨会编 其他作品：https://www.jiaokey.com/tag/文化大革命四十周年国际学术研讨会编.html</w:t>
      </w:r>
    </w:p>
    <w:p>
      <w:r>
        <w:t>香港金陵书社出版公司 出版图书：https://www.jiaokey.com/tag/香港金陵书社出版公司.html</w:t>
      </w:r>
    </w:p>
    <w:p>
      <w:r>
        <w:t>关键词搜索：https://www.jiaokey.com/tag/思想者增刊  历史真相和集体记忆  文化大革命四十周年国际学术研讨会文集.html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