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嵌入式系统原理  应用与实践教程</w:t>
      </w:r>
    </w:p>
    <w:p>
      <w:r>
        <w:rPr>
          <w:rFonts w:ascii="宋体" w:hAnsi="宋体" w:eastAsia="宋体"/>
          <w:sz w:val="24"/>
        </w:rPr>
        <w:t>孟利民，宋秀兰，徐志江，彭宏，应颂翔编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嵌入式系统原理  应用与实践教程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孟利民，宋秀兰，徐志江，彭宏，应颂翔编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本书出售、求购地址：https://www.jiaokey.com/book/detail/13946444.html</w:t>
      </w:r>
    </w:p>
    <w:p>
      <w:r>
        <w:t>更多相关图书推荐：https://www.jiaokey.com</w:t>
      </w:r>
    </w:p>
    <w:p>
      <w:r>
        <w:t>孟利民，宋秀兰，徐志江，彭宏，应颂翔编 其他作品：https://www.jiaokey.com/tag/孟利民，宋秀兰，徐志江，彭宏，应颂翔编.html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关键词搜索：https://www.jiaokey.com/tag/嵌入式系统原理  应用与实践教程.html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