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书名：世界著名美术大师作品鉴赏  塞尚</w:t>
      </w:r>
    </w:p>
    <w:p>
      <w:r>
        <w:t>作者：高原编</w:t>
      </w:r>
    </w:p>
    <w:p>
      <w:r>
        <w:t>出版社：杭州:浙江摄影出版社,2015.08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世界著名美术大师作品鉴赏  塞尚 评论地址：https://www.jiaokey.com/book/detail/13946404.html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