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书名：老底子系列丛书  老行当</w:t>
      </w:r>
    </w:p>
    <w:p>
      <w:r>
        <w:t>作者：黄燕敏，何水静，殷明编著</w:t>
      </w:r>
    </w:p>
    <w:p>
      <w:r>
        <w:t>出版社：苏州：苏州大学出版社</w:t>
      </w:r>
    </w:p>
    <w:p>
      <w:r>
        <w:t>出版日期：2015.10</w:t>
      </w:r>
    </w:p>
    <w:p>
      <w:r>
        <w:t>总页数：153</w:t>
      </w:r>
    </w:p>
    <w:p>
      <w:r>
        <w:t>更多请访问教客网: www.jiaokey.com</w:t>
      </w:r>
    </w:p>
    <w:p>
      <w:r>
        <w:t>老底子系列丛书  老行当 评论地址：https://www.jiaokey.com/book/detail/13946382.html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