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光影色调篇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光影色调篇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本书出售、求购地址：https://www.jiaokey.com/book/detail/13946347.html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光影色调篇.html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