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书名：互联网治理与法律研究  个人信息保护法研究</w:t>
      </w:r>
    </w:p>
    <w:p>
      <w:r>
        <w:t>作者：崔聪聪，巩姗姗，李仪，杨晓波，王融，何培育著；李欲晓丛书主编</w:t>
      </w:r>
    </w:p>
    <w:p>
      <w:r>
        <w:t>出版社：北京：北京邮电大学出版社</w:t>
      </w:r>
    </w:p>
    <w:p>
      <w:r>
        <w:t>出版日期：2015.10</w:t>
      </w:r>
    </w:p>
    <w:p>
      <w:r>
        <w:t>总页数：170</w:t>
      </w:r>
    </w:p>
    <w:p>
      <w:r>
        <w:t>更多请访问教客网: www.jiaokey.com</w:t>
      </w:r>
    </w:p>
    <w:p>
      <w:r>
        <w:t>互联网治理与法律研究  个人信息保护法研究 评论地址：https://www.jiaokey.com/book/detail/13946323.html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