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日本电子记录债权法研究</w:t>
      </w:r>
    </w:p>
    <w:p>
      <w:r>
        <w:rPr>
          <w:rFonts w:ascii="宋体" w:hAnsi="宋体" w:eastAsia="宋体"/>
          <w:sz w:val="24"/>
        </w:rPr>
        <w:t>崔聪聪著；李欲晓丛书主编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日本电子记录债权法研究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崔聪聪著；李欲晓丛书主编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本书出售、求购地址：https://www.jiaokey.com/book/detail/13946322.html</w:t>
      </w:r>
    </w:p>
    <w:p>
      <w:r>
        <w:t>更多相关图书推荐：https://www.jiaokey.com</w:t>
      </w:r>
    </w:p>
    <w:p>
      <w:r>
        <w:t>崔聪聪著；李欲晓丛书主编 其他作品：https://www.jiaokey.com/tag/崔聪聪著；李欲晓丛书主编.html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关键词搜索：https://www.jiaokey.com/tag/日本电子记录债权法研究.html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