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清平乐  高寒小说集  上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清平乐  高寒小说集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本书出售、求购地址：https://www.jiaokey.com/book/detail/13946320.html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北京:九州出版社,2013.12 出版图书：https://www.jiaokey.com/tag/北京:九州出版社,2013.12.html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