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电影学丛书  资本、文化  中国电影的“破”与“立”  新世纪中外“合拍片”研究</w:t>
      </w:r>
    </w:p>
    <w:p>
      <w:r>
        <w:rPr>
          <w:rFonts w:ascii="宋体" w:hAnsi="宋体" w:eastAsia="宋体"/>
          <w:sz w:val="24"/>
        </w:rPr>
        <w:t>厉震林，万传法主编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电影学丛书  资本、文化  中国电影的“破”与“立”  新世纪中外“合拍片”研究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厉震林，万传法主编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本书出售、求购地址：https://www.jiaokey.com/book/detail/13946317.html</w:t>
      </w:r>
    </w:p>
    <w:p>
      <w:r>
        <w:t>更多相关图书推荐：https://www.jiaokey.com</w:t>
      </w:r>
    </w:p>
    <w:p>
      <w:r>
        <w:t>厉震林，万传法主编 其他作品：https://www.jiaokey.com/tag/厉震林，万传法主编.html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关键词搜索：https://www.jiaokey.com/tag/电影学丛书  资本、文化  中国电影的“破”与“立”  新世纪中外“合拍片”研究.html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