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京门风月  2  锦绣笙歌  下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京门风月  2  锦绣笙歌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本书出售、求购地址：https://www.jiaokey.com/book/detail/13946300.html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关键词搜索：https://www.jiaokey.com/tag/京门风月  2  锦绣笙歌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