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全球经济体系  流动性冲击是经济危机的罪魁祸首</w:t>
      </w:r>
    </w:p>
    <w:p>
      <w:r>
        <w:rPr>
          <w:rFonts w:ascii="宋体" w:hAnsi="宋体" w:eastAsia="宋体"/>
          <w:sz w:val="24"/>
        </w:rPr>
        <w:t>（美）乔治·查科（George Chacko）著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全球经济体系  流动性冲击是经济危机的罪魁祸首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（美）乔治·查科（George Chacko）著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本书出售、求购地址：https://www.jiaokey.com/book/detail/13946293.html</w:t>
      </w:r>
    </w:p>
    <w:p>
      <w:r>
        <w:t>更多相关图书推荐：https://www.jiaokey.com</w:t>
      </w:r>
    </w:p>
    <w:p>
      <w:r>
        <w:t>（美）乔治·查科（George Chacko）著 其他作品：https://www.jiaokey.com/tag/（美）乔治·查科（George Chacko）著.html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关键词搜索：https://www.jiaokey.com/tag/全球经济体系  流动性冲击是经济危机的罪魁祸首.html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