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隐私保护数据发布  模型与算法</w:t>
      </w:r>
    </w:p>
    <w:p>
      <w:r>
        <w:rPr>
          <w:rFonts w:ascii="宋体" w:hAnsi="宋体" w:eastAsia="宋体"/>
          <w:sz w:val="24"/>
        </w:rPr>
        <w:t>吴英杰著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隐私保护数据发布  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本书出售、求购地址：https://www.jiaokey.com/book/detail/13946279.html</w:t>
      </w:r>
    </w:p>
    <w:p>
      <w:r>
        <w:t>更多相关图书推荐：https://www.jiaokey.com</w:t>
      </w:r>
    </w:p>
    <w:p>
      <w:r>
        <w:t>吴英杰著 其他作品：https://www.jiaokey.com/tag/吴英杰著.html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关键词搜索：https://www.jiaokey.com/tag/隐私保护数据发布  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