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书名：发现的魅力  思想政治理论课实践教学优秀成果撷英  2013</w:t>
      </w:r>
    </w:p>
    <w:p>
      <w:r>
        <w:t>作者：高丽静主编；林贵长，李平副主编</w:t>
      </w:r>
    </w:p>
    <w:p>
      <w:r>
        <w:t>出版社：杭州：浙江大学出版社</w:t>
      </w:r>
    </w:p>
    <w:p>
      <w:r>
        <w:t>出版日期：2015.12</w:t>
      </w:r>
    </w:p>
    <w:p>
      <w:r>
        <w:t>总页数：248</w:t>
      </w:r>
    </w:p>
    <w:p>
      <w:r>
        <w:t>更多请访问教客网: www.jiaokey.com</w:t>
      </w:r>
    </w:p>
    <w:p>
      <w:r>
        <w:t>发现的魅力  思想政治理论课实践教学优秀成果撷英  2013 评论地址：https://www.jiaokey.com/book/detail/13946266.html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