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衍射、傅里叶光学及成像</w:t>
      </w:r>
    </w:p>
    <w:p>
      <w:r>
        <w:rPr>
          <w:rFonts w:ascii="宋体" w:hAnsi="宋体" w:eastAsia="宋体"/>
          <w:sz w:val="24"/>
        </w:rPr>
        <w:t>（美）奥坎K.埃尔索伊著；蒋晓瑜，闫兴鹏等译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衍射、傅里叶光学及成像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（美）奥坎K.埃尔索伊著；蒋晓瑜，闫兴鹏等译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本书出售、求购地址：https://www.jiaokey.com/book/detail/13946249.html</w:t>
      </w:r>
    </w:p>
    <w:p>
      <w:r>
        <w:t>更多相关图书推荐：https://www.jiaokey.com</w:t>
      </w:r>
    </w:p>
    <w:p>
      <w:r>
        <w:t>（美）奥坎K.埃尔索伊著；蒋晓瑜，闫兴鹏等译 其他作品：https://www.jiaokey.com/tag/（美）奥坎K.埃尔索伊著；蒋晓瑜，闫兴鹏等译.html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关键词搜索：https://www.jiaokey.com/tag/衍射、傅里叶光学及成像.html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