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2  锦绣笙歌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2  锦绣笙歌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本书出售、求购地址：https://www.jiaokey.com/book/detail/13946221.html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2  锦绣笙歌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