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分布式电源接入电网的电能质量</w:t>
      </w:r>
    </w:p>
    <w:p>
      <w:r>
        <w:rPr>
          <w:rFonts w:ascii="宋体" w:hAnsi="宋体" w:eastAsia="宋体"/>
          <w:sz w:val="24"/>
        </w:rPr>
        <w:t>亚洲电能质量联盟中国合作组组编；朱永强，朱凌志编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分布式电源接入电网的电能质量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亚洲电能质量联盟中国合作组组编；朱永强，朱凌志编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本书出售、求购地址：https://www.jiaokey.com/book/detail/13946202.html</w:t>
      </w:r>
    </w:p>
    <w:p>
      <w:r>
        <w:t>更多相关图书推荐：https://www.jiaokey.com</w:t>
      </w:r>
    </w:p>
    <w:p>
      <w:r>
        <w:t>亚洲电能质量联盟中国合作组组编；朱永强，朱凌志编 其他作品：https://www.jiaokey.com/tag/亚洲电能质量联盟中国合作组组编；朱永强，朱凌志编.html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关键词搜索：https://www.jiaokey.com/tag/分布式电源接入电网的电能质量.html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