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七载春秋  犀浦校区建设</w:t>
      </w:r>
    </w:p>
    <w:p>
      <w:r>
        <w:rPr>
          <w:rFonts w:ascii="宋体" w:hAnsi="宋体" w:eastAsia="宋体"/>
          <w:sz w:val="24"/>
        </w:rPr>
        <w:t>蔺安林主编；何广杰副主编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461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七载春秋  犀浦校区建设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蔺安林主编；何广杰副主编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西南交通大学-校史-2002-2009-画册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本书出售、求购地址：https://www.jiaokey.com/book/detail/13946190.html</w:t>
      </w:r>
    </w:p>
    <w:p>
      <w:r>
        <w:t>更多相关图书推荐：https://www.jiaokey.com</w:t>
      </w:r>
    </w:p>
    <w:p>
      <w:r>
        <w:t>蔺安林主编；何广杰副主编 其他作品：https://www.jiaokey.com/tag/蔺安林主编；何广杰副主编.html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关键词搜索：https://www.jiaokey.com/tag/西南交通大学-校史-2002-2009-画册.html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