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  唐山  交通大学百周年校庆论文集·应用理科分册</w:t>
      </w:r>
    </w:p>
    <w:p>
      <w:r>
        <w:rPr>
          <w:rFonts w:ascii="宋体" w:hAnsi="宋体" w:eastAsia="宋体"/>
          <w:sz w:val="24"/>
        </w:rPr>
        <w:t>陈虬主编；王光钦，王黎副主编；李世华，谢建华，潘亦甦编委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  唐山  交通大学百周年校庆论文集·应用理科分册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陈虬主编；王光钦，王黎副主编；李世华，谢建华，潘亦甦编委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本书出售、求购地址：https://www.jiaokey.com/book/detail/13946175.html</w:t>
      </w:r>
    </w:p>
    <w:p>
      <w:r>
        <w:t>更多相关图书推荐：https://www.jiaokey.com</w:t>
      </w:r>
    </w:p>
    <w:p>
      <w:r>
        <w:t>陈虬主编；王光钦，王黎副主编；李世华，谢建华，潘亦甦编委 其他作品：https://www.jiaokey.com/tag/陈虬主编；王光钦，王黎副主编；李世华，谢建华，潘亦甦编委.html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  唐山  交通大学百周年校庆论文集·应用理科分册.html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