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西南交通大学庆祝建校95周年学术报告会文集  教育科学研究与教育管理类</w:t>
      </w:r>
    </w:p>
    <w:p>
      <w:r>
        <w:rPr>
          <w:rFonts w:ascii="宋体" w:hAnsi="宋体" w:eastAsia="宋体"/>
          <w:sz w:val="24"/>
        </w:rPr>
        <w:t>刘锡彭主编；夏继祥，周贤祥副主编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西南交通大学庆祝建校95周年学术报告会文集  教育科学研究与教育管理类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刘锡彭主编；夏继祥，周贤祥副主编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本书出售、求购地址：https://www.jiaokey.com/book/detail/13946170.html</w:t>
      </w:r>
    </w:p>
    <w:p>
      <w:r>
        <w:t>更多相关图书推荐：https://www.jiaokey.com</w:t>
      </w:r>
    </w:p>
    <w:p>
      <w:r>
        <w:t>刘锡彭主编；夏继祥，周贤祥副主编 其他作品：https://www.jiaokey.com/tag/刘锡彭主编；夏继祥，周贤祥副主编.html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