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书名：斧声集</w:t>
      </w:r>
    </w:p>
    <w:p>
      <w:r>
        <w:t>作者：另境</w:t>
      </w:r>
    </w:p>
    <w:p>
      <w:r>
        <w:t>出版社：生活书店,1936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斧声集 评论地址：https://www.jiaokey.com/book/detail/13946096.html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