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书名：战国纵横家学研究</w:t>
      </w:r>
    </w:p>
    <w:p>
      <w:r>
        <w:t>作者：朱星元著</w:t>
      </w:r>
    </w:p>
    <w:p>
      <w:r>
        <w:t>出版社：东方学术社,1935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战国纵横家学研究 评论地址：https://www.jiaokey.com/book/detail/13946049.html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