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书名：箬船  第2版</w:t>
      </w:r>
    </w:p>
    <w:p>
      <w:r>
        <w:t>作者：周全平著</w:t>
      </w:r>
    </w:p>
    <w:p>
      <w:r>
        <w:t>出版社：光华书局,1931.09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箬船  第2版 评论地址：https://www.jiaokey.com/book/detail/13946006.html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