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书名：东北横断面</w:t>
      </w:r>
    </w:p>
    <w:p>
      <w:r>
        <w:t>作者：周而复著</w:t>
      </w:r>
    </w:p>
    <w:p>
      <w:r>
        <w:t>出版社：今日出版社,1946.12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东北横断面 评论地址：https://www.jiaokey.com/book/detail/13945978.html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