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日本人谋杀张作霖案  全1册  第2版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日本人谋杀张作霖案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本书出售、求购地址：https://www.jiaokey.com/book/detail/13945953.html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太平洋书店 出版图书：https://www.jiaokey.com/tag/太平洋书店.html</w:t>
      </w:r>
    </w:p>
    <w:p>
      <w:r>
        <w:t>关键词搜索：https://www.jiaokey.com/tag/日本人谋杀张作霖案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