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史的唯物论之伦理哲学</w:t>
      </w:r>
    </w:p>
    <w:p>
      <w:r>
        <w:rPr>
          <w:rFonts w:ascii="宋体" w:hAnsi="宋体" w:eastAsia="宋体"/>
          <w:sz w:val="24"/>
        </w:rPr>
        <w:t>刘剑横著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史的唯物论之伦理哲学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本书出售、求购地址：https://www.jiaokey.com/book/detail/13945918.html</w:t>
      </w:r>
    </w:p>
    <w:p>
      <w:r>
        <w:t>更多相关图书推荐：https://www.jiaokey.com</w:t>
      </w:r>
    </w:p>
    <w:p>
      <w:r>
        <w:t>刘剑横著 其他作品：https://www.jiaokey.com/tag/刘剑横著.html</w:t>
      </w:r>
    </w:p>
    <w:p>
      <w:r>
        <w:t>亚东图书馆 出版图书：https://www.jiaokey.com/tag/亚东图书馆.html</w:t>
      </w:r>
    </w:p>
    <w:p>
      <w:r>
        <w:t>关键词搜索：https://www.jiaokey.com/tag/史的唯物论之伦理哲学.html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