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书名：辛亥革命回忆录</w:t>
      </w:r>
    </w:p>
    <w:p>
      <w:r>
        <w:t>作者：张奚若，&lt;font color=Red&gt;丕&lt;/font&gt;强著</w:t>
      </w:r>
    </w:p>
    <w:p>
      <w:r>
        <w:t>出版社：生活书店,1947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辛亥革命回忆录 评论地址：https://www.jiaokey.com/book/detail/13945885.html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