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精华本  A卷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精华本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本书出售、求购地址：https://www.jiaokey.com/book/detail/13945856.html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精华本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