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书名：中国贸易救济与产业安全论丛  第七届中国贸易救济与产业安全研究奖获奖论文集  2012</w:t>
      </w:r>
    </w:p>
    <w:p>
      <w:r>
        <w:t>作者:顾春芳主编</w:t>
      </w:r>
    </w:p>
    <w:p>
      <w:r>
        <w:t>出版社:北京：中国商务出版社</w:t>
      </w:r>
    </w:p>
    <w:p>
      <w:r>
        <w:t>出版日期：2012.12</w:t>
      </w:r>
    </w:p>
    <w:p>
      <w:r>
        <w:t>总页数：462</w:t>
      </w:r>
    </w:p>
    <w:p>
      <w:r>
        <w:t>更多请访问教客网:www.jiaokey.com</w:t>
      </w:r>
    </w:p>
    <w:p>
      <w:r>
        <w:t>中国贸易救济与产业安全论丛  第七届中国贸易救济与产业安全研究奖获奖论文集  2012评论地址：https://www.jiaokey.com/book/detail/13945843.html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