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媒体融合蓝皮书  中国媒体融合发展报告  2015  2015版</w:t>
      </w:r>
    </w:p>
    <w:p>
      <w:r>
        <w:rPr>
          <w:rFonts w:ascii="宋体" w:hAnsi="宋体" w:eastAsia="宋体"/>
          <w:sz w:val="24"/>
        </w:rPr>
        <w:t>北京市新闻工作者协会编；梅宁华，宋建武主编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媒体融合蓝皮书  中国媒体融合发展报告  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北京市新闻工作者协会编；梅宁华，宋建武主编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本书出售、求购地址：https://www.jiaokey.com/book/detail/13945826.html</w:t>
      </w:r>
    </w:p>
    <w:p>
      <w:r>
        <w:t>更多相关图书推荐：https://www.jiaokey.com</w:t>
      </w:r>
    </w:p>
    <w:p>
      <w:r>
        <w:t>北京市新闻工作者协会编；梅宁华，宋建武主编 其他作品：https://www.jiaokey.com/tag/北京市新闻工作者协会编；梅宁华，宋建武主编.html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关键词搜索：https://www.jiaokey.com/tag/媒体融合蓝皮书  中国媒体融合发展报告  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