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时间老人话历史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时间老人话历史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本书出售、求购地址：https://www.jiaokey.com/book/detail/13945821.html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关键词搜索：https://www.jiaokey.com/tag/时间老人话历史.html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