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中国农村普惠金融研究报告  2014</w:t>
      </w:r>
    </w:p>
    <w:p>
      <w:r>
        <w:rPr>
          <w:rFonts w:ascii="宋体" w:hAnsi="宋体" w:eastAsia="宋体"/>
          <w:sz w:val="24"/>
        </w:rPr>
        <w:t>吴红军，何广文主编；金军副主编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5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中国农村普惠金融研究报告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吴红军，何广文主编；金军副主编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农村金融-研究报告-中国-2014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本书出售、求购地址：https://www.jiaokey.com/book/detail/13945818.html</w:t>
      </w:r>
    </w:p>
    <w:p>
      <w:r>
        <w:t>更多相关图书推荐：https://www.jiaokey.com</w:t>
      </w:r>
    </w:p>
    <w:p>
      <w:r>
        <w:t>吴红军，何广文主编；金军副主编 其他作品：https://www.jiaokey.com/tag/吴红军，何广文主编；金军副主编.html</w:t>
      </w:r>
    </w:p>
    <w:p>
      <w:r>
        <w:t>北京:中国金融出版社,2015.02 出版图书：https://www.jiaokey.com/tag/北京:中国金融出版社,2015.02.html</w:t>
      </w:r>
    </w:p>
    <w:p>
      <w:r>
        <w:t>关键词搜索：https://www.jiaokey.com/tag/农村金融-研究报告-中国-2014.html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